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6C" w:rsidRPr="005D185D" w:rsidRDefault="005D185D">
      <w:pPr>
        <w:pStyle w:val="Nadpis1"/>
        <w:rPr>
          <w:rFonts w:ascii="Source Sans Pro" w:hAnsi="Source Sans Pro"/>
          <w:color w:val="auto"/>
        </w:rPr>
      </w:pPr>
      <w:r w:rsidRPr="005D185D">
        <w:rPr>
          <w:rFonts w:ascii="Source Sans Pro" w:hAnsi="Source Sans Pro"/>
          <w:color w:val="auto"/>
        </w:rPr>
        <w:t>Přihláška do výběrového řízení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na obsazení pracovního místa</w:t>
      </w:r>
    </w:p>
    <w:p w:rsidR="0046096C" w:rsidRPr="005D185D" w:rsidRDefault="005D185D">
      <w:pPr>
        <w:rPr>
          <w:rFonts w:ascii="Source Sans Pro" w:hAnsi="Source Sans Pro"/>
          <w:b/>
        </w:rPr>
      </w:pPr>
      <w:r w:rsidRPr="005D185D">
        <w:rPr>
          <w:rFonts w:ascii="Source Sans Pro" w:hAnsi="Source Sans Pro"/>
          <w:b/>
        </w:rPr>
        <w:t xml:space="preserve">Kustod/zřízenec v </w:t>
      </w:r>
      <w:proofErr w:type="spellStart"/>
      <w:r w:rsidRPr="005D185D">
        <w:rPr>
          <w:rFonts w:ascii="Source Sans Pro" w:hAnsi="Source Sans Pro"/>
          <w:b/>
        </w:rPr>
        <w:t>kulturním</w:t>
      </w:r>
      <w:proofErr w:type="spellEnd"/>
      <w:r w:rsidRPr="005D185D">
        <w:rPr>
          <w:rFonts w:ascii="Source Sans Pro" w:hAnsi="Source Sans Pro"/>
          <w:b/>
        </w:rPr>
        <w:t xml:space="preserve"> </w:t>
      </w:r>
      <w:proofErr w:type="spellStart"/>
      <w:r w:rsidRPr="005D185D">
        <w:rPr>
          <w:rFonts w:ascii="Source Sans Pro" w:hAnsi="Source Sans Pro"/>
          <w:b/>
        </w:rPr>
        <w:t>zařízení</w:t>
      </w:r>
      <w:proofErr w:type="spellEnd"/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______________________________________________________________________________</w:t>
      </w:r>
    </w:p>
    <w:p w:rsidR="0046096C" w:rsidRPr="005D185D" w:rsidRDefault="005D185D">
      <w:pPr>
        <w:pStyle w:val="Nadpis2"/>
        <w:rPr>
          <w:rFonts w:ascii="Source Sans Pro" w:hAnsi="Source Sans Pro"/>
          <w:color w:val="auto"/>
          <w:sz w:val="22"/>
          <w:szCs w:val="22"/>
        </w:rPr>
      </w:pPr>
      <w:proofErr w:type="spellStart"/>
      <w:r w:rsidRPr="005D185D">
        <w:rPr>
          <w:rFonts w:ascii="Source Sans Pro" w:hAnsi="Source Sans Pro"/>
          <w:color w:val="auto"/>
          <w:sz w:val="22"/>
          <w:szCs w:val="22"/>
        </w:rPr>
        <w:t>Povinné</w:t>
      </w:r>
      <w:proofErr w:type="spellEnd"/>
      <w:r w:rsidRPr="005D185D">
        <w:rPr>
          <w:rFonts w:ascii="Source Sans Pro" w:hAnsi="Source Sans Pro"/>
          <w:color w:val="auto"/>
          <w:sz w:val="22"/>
          <w:szCs w:val="22"/>
        </w:rPr>
        <w:t xml:space="preserve"> </w:t>
      </w:r>
      <w:proofErr w:type="spellStart"/>
      <w:r w:rsidRPr="005D185D">
        <w:rPr>
          <w:rFonts w:ascii="Source Sans Pro" w:hAnsi="Source Sans Pro"/>
          <w:color w:val="auto"/>
          <w:sz w:val="22"/>
          <w:szCs w:val="22"/>
        </w:rPr>
        <w:t>náležitosti</w:t>
      </w:r>
      <w:proofErr w:type="spellEnd"/>
      <w:r w:rsidRPr="005D185D">
        <w:rPr>
          <w:rFonts w:ascii="Source Sans Pro" w:hAnsi="Source Sans Pro"/>
          <w:color w:val="auto"/>
          <w:sz w:val="22"/>
          <w:szCs w:val="22"/>
        </w:rPr>
        <w:t xml:space="preserve"> </w:t>
      </w:r>
      <w:proofErr w:type="spellStart"/>
      <w:r w:rsidRPr="005D185D">
        <w:rPr>
          <w:rFonts w:ascii="Source Sans Pro" w:hAnsi="Source Sans Pro"/>
          <w:color w:val="auto"/>
          <w:sz w:val="22"/>
          <w:szCs w:val="22"/>
        </w:rPr>
        <w:t>přihlášky</w:t>
      </w:r>
      <w:proofErr w:type="spellEnd"/>
      <w:r w:rsidRPr="005D185D">
        <w:rPr>
          <w:rFonts w:ascii="Source Sans Pro" w:hAnsi="Source Sans Pro"/>
          <w:color w:val="auto"/>
          <w:sz w:val="22"/>
          <w:szCs w:val="22"/>
        </w:rPr>
        <w:t>:</w:t>
      </w:r>
      <w:r>
        <w:rPr>
          <w:rFonts w:ascii="Source Sans Pro" w:hAnsi="Source Sans Pro"/>
          <w:color w:val="auto"/>
          <w:sz w:val="22"/>
          <w:szCs w:val="22"/>
        </w:rPr>
        <w:br/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Jméno, příjmení a titul: 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Datum narození: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Místo narození: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Státní příslušnost: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Místo trvalého pobytu: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Kontaktní adresa: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Telefonní číslo: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E-mail: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Číslo občanského průkazu __________________________________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______________________________________________________________________________</w:t>
      </w:r>
    </w:p>
    <w:p w:rsidR="0046096C" w:rsidRPr="005D185D" w:rsidRDefault="005D185D">
      <w:pPr>
        <w:pStyle w:val="Nadpis2"/>
        <w:rPr>
          <w:rFonts w:ascii="Source Sans Pro" w:hAnsi="Source Sans Pro"/>
          <w:color w:val="auto"/>
          <w:sz w:val="22"/>
          <w:szCs w:val="22"/>
        </w:rPr>
      </w:pPr>
      <w:r w:rsidRPr="005D185D">
        <w:rPr>
          <w:rFonts w:ascii="Source Sans Pro" w:hAnsi="Source Sans Pro"/>
          <w:color w:val="auto"/>
          <w:sz w:val="22"/>
          <w:szCs w:val="22"/>
        </w:rPr>
        <w:t>Prohlášení a souhlas zájemce (uchazeče):</w:t>
      </w:r>
    </w:p>
    <w:p w:rsidR="0046096C" w:rsidRPr="005D185D" w:rsidRDefault="005D185D">
      <w:pPr>
        <w:rPr>
          <w:rFonts w:ascii="Source Sans Pro" w:hAnsi="Source Sans Pro"/>
          <w:i/>
        </w:rPr>
      </w:pPr>
      <w:r w:rsidRPr="005D185D">
        <w:rPr>
          <w:rFonts w:ascii="Source Sans Pro" w:hAnsi="Source Sans Pro"/>
          <w:i/>
        </w:rPr>
        <w:t xml:space="preserve">„Prohlašuji, že jsem osobou způsobilou k právním úkonům a mnou předložené informace ve výběrovém řízení jsou úplné a </w:t>
      </w:r>
      <w:proofErr w:type="gramStart"/>
      <w:r w:rsidRPr="005D185D">
        <w:rPr>
          <w:rFonts w:ascii="Source Sans Pro" w:hAnsi="Source Sans Pro"/>
          <w:i/>
        </w:rPr>
        <w:t>pravdivé.“</w:t>
      </w:r>
      <w:proofErr w:type="gramEnd"/>
    </w:p>
    <w:p w:rsidR="0046096C" w:rsidRPr="005D185D" w:rsidRDefault="005D185D">
      <w:pPr>
        <w:rPr>
          <w:rFonts w:ascii="Source Sans Pro" w:hAnsi="Source Sans Pro"/>
          <w:i/>
        </w:rPr>
      </w:pPr>
      <w:r w:rsidRPr="005D185D">
        <w:rPr>
          <w:rFonts w:ascii="Source Sans Pro" w:hAnsi="Source Sans Pro"/>
          <w:i/>
        </w:rPr>
        <w:t xml:space="preserve">„Poskytnutím svých osobních údajů v rozsahu podkladů potřebných pro podání přihlášky do výše uvedeného výběrového řízení, dávám ve smyslu zákona č. 101/2000 Sb., o ochraně osobních údajů, souhlas k jejich zpracování a uchování Alšovou jihočeskou galerií (dále jen správce). Dále souhlasím s tím, aby Alšova jihočeská galerie zpracovávala mé osobní údaje za účelem a v rozsahu shora uvedeném a to po dobu výběrového řízení. Jsem si vědom/a toho, že tento souhlas se zpracováním údajů, udělený v souladu se zákonem č. 101/2000 Sb., je dobrovolný a jsem oprávněn/a jej kdykoliv odvolat. Souhlasím s tím, že přihláška do výběrového řízení </w:t>
      </w:r>
      <w:proofErr w:type="spellStart"/>
      <w:r w:rsidRPr="005D185D">
        <w:rPr>
          <w:rFonts w:ascii="Source Sans Pro" w:hAnsi="Source Sans Pro"/>
          <w:i/>
        </w:rPr>
        <w:t>bude</w:t>
      </w:r>
      <w:proofErr w:type="spellEnd"/>
      <w:r w:rsidRPr="005D185D">
        <w:rPr>
          <w:rFonts w:ascii="Source Sans Pro" w:hAnsi="Source Sans Pro"/>
          <w:i/>
        </w:rPr>
        <w:t xml:space="preserve"> </w:t>
      </w:r>
      <w:proofErr w:type="spellStart"/>
      <w:r w:rsidRPr="005D185D">
        <w:rPr>
          <w:rFonts w:ascii="Source Sans Pro" w:hAnsi="Source Sans Pro"/>
          <w:i/>
        </w:rPr>
        <w:t>uložena</w:t>
      </w:r>
      <w:proofErr w:type="spellEnd"/>
      <w:r w:rsidRPr="005D185D">
        <w:rPr>
          <w:rFonts w:ascii="Source Sans Pro" w:hAnsi="Source Sans Pro"/>
          <w:i/>
        </w:rPr>
        <w:t xml:space="preserve"> </w:t>
      </w:r>
      <w:proofErr w:type="spellStart"/>
      <w:r w:rsidRPr="005D185D">
        <w:rPr>
          <w:rFonts w:ascii="Source Sans Pro" w:hAnsi="Source Sans Pro"/>
          <w:i/>
        </w:rPr>
        <w:t>na</w:t>
      </w:r>
      <w:proofErr w:type="spellEnd"/>
      <w:r w:rsidRPr="005D185D">
        <w:rPr>
          <w:rFonts w:ascii="Source Sans Pro" w:hAnsi="Source Sans Pro"/>
          <w:i/>
        </w:rPr>
        <w:t xml:space="preserve"> </w:t>
      </w:r>
      <w:proofErr w:type="spellStart"/>
      <w:r>
        <w:rPr>
          <w:rFonts w:ascii="Source Sans Pro" w:hAnsi="Source Sans Pro"/>
          <w:i/>
        </w:rPr>
        <w:t>ekonomickém</w:t>
      </w:r>
      <w:proofErr w:type="spellEnd"/>
      <w:r>
        <w:rPr>
          <w:rFonts w:ascii="Source Sans Pro" w:hAnsi="Source Sans Pro"/>
          <w:i/>
        </w:rPr>
        <w:t xml:space="preserve"> </w:t>
      </w:r>
      <w:proofErr w:type="spellStart"/>
      <w:r>
        <w:rPr>
          <w:rFonts w:ascii="Source Sans Pro" w:hAnsi="Source Sans Pro"/>
          <w:i/>
        </w:rPr>
        <w:t>úseku</w:t>
      </w:r>
      <w:proofErr w:type="spellEnd"/>
      <w:r w:rsidRPr="005D185D">
        <w:rPr>
          <w:rFonts w:ascii="Source Sans Pro" w:hAnsi="Source Sans Pro"/>
          <w:i/>
        </w:rPr>
        <w:t xml:space="preserve"> </w:t>
      </w:r>
      <w:proofErr w:type="spellStart"/>
      <w:r w:rsidRPr="005D185D">
        <w:rPr>
          <w:rFonts w:ascii="Source Sans Pro" w:hAnsi="Source Sans Pro"/>
          <w:i/>
        </w:rPr>
        <w:t>Alšovy</w:t>
      </w:r>
      <w:proofErr w:type="spellEnd"/>
      <w:r w:rsidRPr="005D185D">
        <w:rPr>
          <w:rFonts w:ascii="Source Sans Pro" w:hAnsi="Source Sans Pro"/>
          <w:i/>
        </w:rPr>
        <w:t xml:space="preserve"> </w:t>
      </w:r>
      <w:proofErr w:type="spellStart"/>
      <w:r w:rsidRPr="005D185D">
        <w:rPr>
          <w:rFonts w:ascii="Source Sans Pro" w:hAnsi="Source Sans Pro"/>
          <w:i/>
        </w:rPr>
        <w:t>jihočeské</w:t>
      </w:r>
      <w:proofErr w:type="spellEnd"/>
      <w:r w:rsidRPr="005D185D">
        <w:rPr>
          <w:rFonts w:ascii="Source Sans Pro" w:hAnsi="Source Sans Pro"/>
          <w:i/>
        </w:rPr>
        <w:t xml:space="preserve"> galerie a po ukončení výběrového řízení budou ostatní materiály (s výjimkou přihlášky) navráceny zpět, v případě, že nebudu vybrán/a. Odvolání souhlasu musí být vůči Alšově jihočeské galerii učiněno </w:t>
      </w:r>
      <w:proofErr w:type="gramStart"/>
      <w:r w:rsidRPr="005D185D">
        <w:rPr>
          <w:rFonts w:ascii="Source Sans Pro" w:hAnsi="Source Sans Pro"/>
          <w:i/>
        </w:rPr>
        <w:t>písemně.“</w:t>
      </w:r>
      <w:proofErr w:type="gramEnd"/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lastRenderedPageBreak/>
        <w:t xml:space="preserve">_____________________           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Pr="005D185D">
        <w:rPr>
          <w:rFonts w:ascii="Source Sans Pro" w:hAnsi="Source Sans Pro"/>
        </w:rPr>
        <w:t>__________________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 xml:space="preserve">Datum a místo podpisu          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Pr="005D185D">
        <w:rPr>
          <w:rFonts w:ascii="Source Sans Pro" w:hAnsi="Source Sans Pro"/>
        </w:rPr>
        <w:t xml:space="preserve"> Podpis uchazeče</w:t>
      </w:r>
    </w:p>
    <w:p w:rsidR="005D185D" w:rsidRDefault="005D185D" w:rsidP="005D185D">
      <w:pPr>
        <w:rPr>
          <w:rFonts w:ascii="Source Sans Pro" w:hAnsi="Source Sans Pro"/>
        </w:rPr>
      </w:pPr>
    </w:p>
    <w:p w:rsidR="005D185D" w:rsidRDefault="005D185D" w:rsidP="005D185D">
      <w:pPr>
        <w:rPr>
          <w:rFonts w:ascii="Source Sans Pro" w:hAnsi="Source Sans Pro"/>
        </w:rPr>
      </w:pPr>
    </w:p>
    <w:p w:rsidR="0046096C" w:rsidRPr="005D185D" w:rsidRDefault="005D185D" w:rsidP="005D185D">
      <w:pPr>
        <w:rPr>
          <w:rFonts w:ascii="Source Sans Pro" w:hAnsi="Source Sans Pro"/>
          <w:b/>
        </w:rPr>
      </w:pPr>
      <w:r w:rsidRPr="005D185D">
        <w:rPr>
          <w:rFonts w:ascii="Source Sans Pro" w:hAnsi="Source Sans Pro"/>
          <w:b/>
        </w:rPr>
        <w:t xml:space="preserve">K </w:t>
      </w:r>
      <w:proofErr w:type="spellStart"/>
      <w:r w:rsidRPr="005D185D">
        <w:rPr>
          <w:rFonts w:ascii="Source Sans Pro" w:hAnsi="Source Sans Pro"/>
          <w:b/>
        </w:rPr>
        <w:t>přihlášce</w:t>
      </w:r>
      <w:proofErr w:type="spellEnd"/>
      <w:r w:rsidRPr="005D185D">
        <w:rPr>
          <w:rFonts w:ascii="Source Sans Pro" w:hAnsi="Source Sans Pro"/>
          <w:b/>
        </w:rPr>
        <w:t xml:space="preserve"> je </w:t>
      </w:r>
      <w:proofErr w:type="spellStart"/>
      <w:r w:rsidRPr="005D185D">
        <w:rPr>
          <w:rFonts w:ascii="Source Sans Pro" w:hAnsi="Source Sans Pro"/>
          <w:b/>
        </w:rPr>
        <w:t>nutno</w:t>
      </w:r>
      <w:proofErr w:type="spellEnd"/>
      <w:r w:rsidRPr="005D185D">
        <w:rPr>
          <w:rFonts w:ascii="Source Sans Pro" w:hAnsi="Source Sans Pro"/>
          <w:b/>
        </w:rPr>
        <w:t xml:space="preserve"> </w:t>
      </w:r>
      <w:proofErr w:type="spellStart"/>
      <w:r w:rsidRPr="005D185D">
        <w:rPr>
          <w:rFonts w:ascii="Source Sans Pro" w:hAnsi="Source Sans Pro"/>
          <w:b/>
        </w:rPr>
        <w:t>povinně</w:t>
      </w:r>
      <w:proofErr w:type="spellEnd"/>
      <w:r w:rsidRPr="005D185D">
        <w:rPr>
          <w:rFonts w:ascii="Source Sans Pro" w:hAnsi="Source Sans Pro"/>
          <w:b/>
        </w:rPr>
        <w:t xml:space="preserve"> přiložit:</w:t>
      </w:r>
    </w:p>
    <w:p w:rsidR="0046096C" w:rsidRPr="005D185D" w:rsidRDefault="005D185D">
      <w:pPr>
        <w:rPr>
          <w:rFonts w:ascii="Source Sans Pro" w:hAnsi="Source Sans Pro"/>
        </w:rPr>
      </w:pPr>
      <w:r w:rsidRPr="005D185D">
        <w:rPr>
          <w:rFonts w:ascii="Source Sans Pro" w:hAnsi="Source Sans Pro"/>
        </w:rPr>
        <w:t>• strukturovaný životopis</w:t>
      </w:r>
      <w:bookmarkStart w:id="0" w:name="_GoBack"/>
      <w:bookmarkEnd w:id="0"/>
    </w:p>
    <w:sectPr w:rsidR="0046096C" w:rsidRPr="005D18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96C"/>
    <w:rsid w:val="005D185D"/>
    <w:rsid w:val="00AA1D8D"/>
    <w:rsid w:val="00B47730"/>
    <w:rsid w:val="00C133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8AD70"/>
  <w14:defaultImageDpi w14:val="300"/>
  <w15:docId w15:val="{948024D4-63F6-44AF-802F-7D9C3ADB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39C32-D1B0-4C0C-A169-439C1530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bezouska</cp:lastModifiedBy>
  <cp:revision>3</cp:revision>
  <dcterms:created xsi:type="dcterms:W3CDTF">2013-12-23T23:15:00Z</dcterms:created>
  <dcterms:modified xsi:type="dcterms:W3CDTF">2026-02-17T08:17:00Z</dcterms:modified>
  <cp:category/>
</cp:coreProperties>
</file>